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0255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firstLine="1642"/>
      </w:pPr>
    </w:p>
    <w:p>
      <w:pPr>
        <w:widowControl w:val="0"/>
        <w:tabs>
          <w:tab w:val="left" w:pos="7805"/>
        </w:tabs>
        <w:spacing w:before="0" w:after="0" w:line="317" w:lineRule="atLeast"/>
        <w:ind w:right="49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Михеева,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/повестка/,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Style w:val="cat-UserDefinedgrp-2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2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еуплата административного штрафа в срок, предусмотренный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018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5rplc-28">
    <w:name w:val="cat-UserDefined grp-25 rplc-28"/>
    <w:basedOn w:val="DefaultParagraphFont"/>
  </w:style>
  <w:style w:type="character" w:customStyle="1" w:styleId="cat-UserDefinedgrp-25rplc-30">
    <w:name w:val="cat-UserDefined grp-25 rplc-30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UserDefinedgrp-28rplc-37">
    <w:name w:val="cat-UserDefined grp-28 rplc-37"/>
    <w:basedOn w:val="DefaultParagraphFont"/>
  </w:style>
  <w:style w:type="character" w:customStyle="1" w:styleId="cat-UserDefinedgrp-28rplc-39">
    <w:name w:val="cat-UserDefined grp-28 rplc-39"/>
    <w:basedOn w:val="DefaultParagraphFont"/>
  </w:style>
  <w:style w:type="character" w:customStyle="1" w:styleId="cat-UserDefinedgrp-29rplc-42">
    <w:name w:val="cat-UserDefined grp-2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8D4A-8D81-4AA6-9FBB-7DA343CB426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